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64"/>
        <w:gridCol w:w="5264"/>
      </w:tblGrid>
      <w:tr w:rsidR="00601CDB" w:rsidTr="003E10CD">
        <w:tc>
          <w:tcPr>
            <w:tcW w:w="5264" w:type="dxa"/>
          </w:tcPr>
          <w:p w:rsidR="00601CDB" w:rsidRDefault="003E10CD" w:rsidP="003E10CD">
            <w:pPr>
              <w:pStyle w:val="Title"/>
              <w:jc w:val="left"/>
            </w:pPr>
            <w:r>
              <w:rPr>
                <w:noProof/>
              </w:rPr>
              <w:t>acceptable use policy</w:t>
            </w:r>
          </w:p>
        </w:tc>
        <w:tc>
          <w:tcPr>
            <w:tcW w:w="5264" w:type="dxa"/>
          </w:tcPr>
          <w:p w:rsidR="00601CDB" w:rsidRDefault="003E10CD" w:rsidP="003E10CD">
            <w:pPr>
              <w:pStyle w:val="Title"/>
            </w:pPr>
            <w:r>
              <w:t>November 20, 2020</w:t>
            </w:r>
          </w:p>
        </w:tc>
      </w:tr>
    </w:tbl>
    <w:p w:rsidR="00601CDB" w:rsidRPr="0099482B" w:rsidRDefault="00601CDB" w:rsidP="0099482B">
      <w:pPr>
        <w:spacing w:after="0"/>
        <w:rPr>
          <w:sz w:val="2"/>
        </w:rPr>
      </w:pPr>
    </w:p>
    <w:tbl>
      <w:tblPr>
        <w:tblW w:w="5000" w:type="pct"/>
        <w:tblLayout w:type="fixed"/>
        <w:tblCellMar>
          <w:top w:w="227" w:type="dxa"/>
          <w:bottom w:w="227" w:type="dxa"/>
        </w:tblCellMar>
        <w:tblLook w:val="0600" w:firstRow="0" w:lastRow="0" w:firstColumn="0" w:lastColumn="0" w:noHBand="1" w:noVBand="1"/>
        <w:tblDescription w:val="Memo information table"/>
      </w:tblPr>
      <w:tblGrid>
        <w:gridCol w:w="1134"/>
        <w:gridCol w:w="9404"/>
      </w:tblGrid>
      <w:tr w:rsidR="005673B8" w:rsidTr="00A72981">
        <w:tc>
          <w:tcPr>
            <w:tcW w:w="1134" w:type="dxa"/>
            <w:tcBorders>
              <w:top w:val="single" w:sz="8" w:space="0" w:color="404040" w:themeColor="text1" w:themeTint="BF"/>
            </w:tcBorders>
          </w:tcPr>
          <w:p w:rsidR="005673B8" w:rsidRPr="005673B8" w:rsidRDefault="0097781A" w:rsidP="005673B8">
            <w:pPr>
              <w:pStyle w:val="Heading1"/>
            </w:pPr>
            <w:sdt>
              <w:sdtPr>
                <w:alias w:val="To:"/>
                <w:tag w:val="To:"/>
                <w:id w:val="1046877984"/>
                <w:placeholder>
                  <w:docPart w:val="232EFBB2985A491382514724DF68863E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5673B8">
                  <w:t>to</w:t>
                </w:r>
              </w:sdtContent>
            </w:sdt>
            <w:r w:rsidR="005673B8" w:rsidRPr="005673B8">
              <w:t>:</w:t>
            </w:r>
          </w:p>
        </w:tc>
        <w:tc>
          <w:tcPr>
            <w:tcW w:w="9404" w:type="dxa"/>
            <w:tcBorders>
              <w:top w:val="single" w:sz="8" w:space="0" w:color="404040" w:themeColor="text1" w:themeTint="BF"/>
            </w:tcBorders>
          </w:tcPr>
          <w:p w:rsidR="005673B8" w:rsidRPr="00F358EA" w:rsidRDefault="003E10CD" w:rsidP="003E10CD">
            <w:pPr>
              <w:pStyle w:val="Heading2"/>
            </w:pPr>
            <w:r>
              <w:t>parent/guardian</w:t>
            </w:r>
            <w:r w:rsidR="00293A7A">
              <w:t xml:space="preserve">, tutora/tutro  </w:t>
            </w:r>
          </w:p>
        </w:tc>
      </w:tr>
      <w:tr w:rsidR="005673B8" w:rsidTr="00A72981">
        <w:tc>
          <w:tcPr>
            <w:tcW w:w="1134" w:type="dxa"/>
          </w:tcPr>
          <w:p w:rsidR="005673B8" w:rsidRPr="005673B8" w:rsidRDefault="0097781A" w:rsidP="005673B8">
            <w:pPr>
              <w:pStyle w:val="Heading1"/>
            </w:pPr>
            <w:sdt>
              <w:sdtPr>
                <w:alias w:val="From:"/>
                <w:tag w:val="From:"/>
                <w:id w:val="-628706206"/>
                <w:placeholder>
                  <w:docPart w:val="F31F62985B2641CBA11C325A6D935866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5673B8">
                  <w:t>from</w:t>
                </w:r>
              </w:sdtContent>
            </w:sdt>
            <w:r w:rsidR="005673B8" w:rsidRPr="005673B8">
              <w:t>:</w:t>
            </w:r>
          </w:p>
        </w:tc>
        <w:tc>
          <w:tcPr>
            <w:tcW w:w="9404" w:type="dxa"/>
          </w:tcPr>
          <w:p w:rsidR="005673B8" w:rsidRPr="00F358EA" w:rsidRDefault="003E10CD" w:rsidP="003E10CD">
            <w:pPr>
              <w:pStyle w:val="Heading2"/>
            </w:pPr>
            <w:r>
              <w:t>office</w:t>
            </w:r>
            <w:r w:rsidR="00293A7A">
              <w:t>/officina</w:t>
            </w:r>
          </w:p>
        </w:tc>
      </w:tr>
      <w:tr w:rsidR="005673B8" w:rsidTr="00A72981">
        <w:tc>
          <w:tcPr>
            <w:tcW w:w="1134" w:type="dxa"/>
          </w:tcPr>
          <w:p w:rsidR="005673B8" w:rsidRPr="005673B8" w:rsidRDefault="0097781A" w:rsidP="005673B8">
            <w:pPr>
              <w:pStyle w:val="Heading1"/>
            </w:pPr>
            <w:sdt>
              <w:sdtPr>
                <w:alias w:val="Subject:"/>
                <w:tag w:val="Subject:"/>
                <w:id w:val="-136491269"/>
                <w:placeholder>
                  <w:docPart w:val="59CDB40EAE634A29ABEEFF3F912C519A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5673B8">
                  <w:t>subject</w:t>
                </w:r>
              </w:sdtContent>
            </w:sdt>
            <w:r w:rsidR="005673B8" w:rsidRPr="005673B8">
              <w:t>:</w:t>
            </w:r>
          </w:p>
        </w:tc>
        <w:tc>
          <w:tcPr>
            <w:tcW w:w="9404" w:type="dxa"/>
          </w:tcPr>
          <w:p w:rsidR="005673B8" w:rsidRPr="00F358EA" w:rsidRDefault="003E10CD" w:rsidP="003E10CD">
            <w:pPr>
              <w:pStyle w:val="Heading2"/>
            </w:pPr>
            <w:r>
              <w:t>parent portal</w:t>
            </w:r>
            <w:r w:rsidR="00293A7A">
              <w:t>/ portal para padres</w:t>
            </w:r>
          </w:p>
        </w:tc>
      </w:tr>
      <w:tr w:rsidR="005673B8" w:rsidTr="00A72981">
        <w:tc>
          <w:tcPr>
            <w:tcW w:w="1134" w:type="dxa"/>
            <w:tcBorders>
              <w:bottom w:val="single" w:sz="8" w:space="0" w:color="404040" w:themeColor="text1" w:themeTint="BF"/>
            </w:tcBorders>
          </w:tcPr>
          <w:p w:rsidR="005673B8" w:rsidRPr="005673B8" w:rsidRDefault="005673B8" w:rsidP="003E10CD">
            <w:pPr>
              <w:pStyle w:val="Heading1"/>
            </w:pPr>
          </w:p>
        </w:tc>
        <w:tc>
          <w:tcPr>
            <w:tcW w:w="9404" w:type="dxa"/>
            <w:tcBorders>
              <w:bottom w:val="single" w:sz="8" w:space="0" w:color="404040" w:themeColor="text1" w:themeTint="BF"/>
            </w:tcBorders>
          </w:tcPr>
          <w:p w:rsidR="005673B8" w:rsidRPr="00F358EA" w:rsidRDefault="005673B8" w:rsidP="003E10CD">
            <w:pPr>
              <w:pStyle w:val="Heading2"/>
            </w:pPr>
          </w:p>
        </w:tc>
      </w:tr>
      <w:tr w:rsidR="00A72981" w:rsidTr="00A72981">
        <w:trPr>
          <w:trHeight w:hRule="exact" w:val="567"/>
        </w:trPr>
        <w:tc>
          <w:tcPr>
            <w:tcW w:w="1134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:rsidR="00A72981" w:rsidRDefault="00A72981" w:rsidP="00A72981"/>
        </w:tc>
        <w:tc>
          <w:tcPr>
            <w:tcW w:w="9404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:rsidR="00A72981" w:rsidRDefault="00A72981" w:rsidP="00A72981"/>
        </w:tc>
      </w:tr>
    </w:tbl>
    <w:p w:rsidR="00293A7A" w:rsidRDefault="00293A7A" w:rsidP="007A1081">
      <w:pPr>
        <w:rPr>
          <w:sz w:val="32"/>
          <w:szCs w:val="32"/>
        </w:rPr>
      </w:pPr>
    </w:p>
    <w:p w:rsidR="00C8765D" w:rsidRDefault="003E10CD" w:rsidP="007A1081">
      <w:pPr>
        <w:rPr>
          <w:sz w:val="32"/>
          <w:szCs w:val="32"/>
        </w:rPr>
      </w:pPr>
      <w:r w:rsidRPr="003E10CD">
        <w:rPr>
          <w:sz w:val="32"/>
          <w:szCs w:val="32"/>
        </w:rPr>
        <w:t xml:space="preserve">Please make sure that your parent portal account is updated.  This will need to be updated every year.  </w:t>
      </w:r>
      <w:r w:rsidR="00644827">
        <w:rPr>
          <w:sz w:val="32"/>
          <w:szCs w:val="32"/>
        </w:rPr>
        <w:t>Directions are below</w:t>
      </w:r>
      <w:r w:rsidRPr="003E10CD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Be sure to complete the </w:t>
      </w:r>
      <w:r w:rsidRPr="003E10CD">
        <w:rPr>
          <w:color w:val="6A0F22" w:themeColor="accent5" w:themeShade="80"/>
          <w:sz w:val="32"/>
          <w:szCs w:val="32"/>
          <w:u w:val="single"/>
        </w:rPr>
        <w:t>authorization form</w:t>
      </w:r>
      <w:r>
        <w:rPr>
          <w:sz w:val="32"/>
          <w:szCs w:val="32"/>
        </w:rPr>
        <w:t xml:space="preserve"> for the internet! If you have a</w:t>
      </w:r>
      <w:r w:rsidR="008025A4">
        <w:rPr>
          <w:sz w:val="32"/>
          <w:szCs w:val="32"/>
        </w:rPr>
        <w:t>ny questions</w:t>
      </w:r>
      <w:r>
        <w:rPr>
          <w:sz w:val="32"/>
          <w:szCs w:val="32"/>
        </w:rPr>
        <w:t>, please call the office</w:t>
      </w:r>
      <w:r w:rsidR="008025A4">
        <w:rPr>
          <w:sz w:val="32"/>
          <w:szCs w:val="32"/>
        </w:rPr>
        <w:t xml:space="preserve"> at 760-530-1750.</w:t>
      </w:r>
    </w:p>
    <w:p w:rsidR="00F31B45" w:rsidRDefault="00F31B45" w:rsidP="007A1081">
      <w:pPr>
        <w:rPr>
          <w:sz w:val="32"/>
          <w:szCs w:val="32"/>
        </w:rPr>
      </w:pPr>
    </w:p>
    <w:p w:rsidR="00F31B45" w:rsidRPr="00293A7A" w:rsidRDefault="00F31B45" w:rsidP="007A1081">
      <w:pPr>
        <w:rPr>
          <w:rFonts w:ascii="Calibri" w:hAnsi="Calibri" w:cs="Calibri"/>
          <w:sz w:val="32"/>
          <w:szCs w:val="32"/>
        </w:rPr>
      </w:pPr>
    </w:p>
    <w:p w:rsidR="00F31B45" w:rsidRPr="00F31B45" w:rsidRDefault="00F31B45" w:rsidP="00F31B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hAnsi="Calibri" w:cs="Calibri"/>
          <w:color w:val="202124"/>
          <w:sz w:val="32"/>
          <w:szCs w:val="32"/>
        </w:rPr>
      </w:pPr>
    </w:p>
    <w:p w:rsidR="00644827" w:rsidRPr="00F80DAD" w:rsidRDefault="00F80DAD" w:rsidP="00644827">
      <w:pPr>
        <w:pStyle w:val="HTMLPreformatted"/>
        <w:rPr>
          <w:rFonts w:asciiTheme="majorHAnsi" w:hAnsiTheme="majorHAnsi" w:cstheme="majorHAnsi"/>
          <w:sz w:val="32"/>
          <w:szCs w:val="32"/>
        </w:rPr>
      </w:pPr>
      <w:bookmarkStart w:id="0" w:name="_GoBack"/>
      <w:proofErr w:type="spellStart"/>
      <w:r w:rsidRPr="00F80DAD">
        <w:rPr>
          <w:rFonts w:asciiTheme="majorHAnsi" w:hAnsiTheme="majorHAnsi" w:cstheme="majorHAnsi"/>
          <w:sz w:val="32"/>
          <w:szCs w:val="32"/>
        </w:rPr>
        <w:t>P</w:t>
      </w:r>
      <w:bookmarkEnd w:id="0"/>
      <w:r w:rsidR="00644827" w:rsidRPr="00F80DAD">
        <w:rPr>
          <w:rFonts w:asciiTheme="majorHAnsi" w:hAnsiTheme="majorHAnsi" w:cstheme="majorHAnsi"/>
          <w:sz w:val="32"/>
          <w:szCs w:val="32"/>
        </w:rPr>
        <w:t>or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favor,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asegúrese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de que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su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cuenta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gramStart"/>
      <w:r w:rsidR="00644827" w:rsidRPr="00F80DAD">
        <w:rPr>
          <w:rFonts w:asciiTheme="majorHAnsi" w:hAnsiTheme="majorHAnsi" w:cstheme="majorHAnsi"/>
          <w:sz w:val="32"/>
          <w:szCs w:val="32"/>
        </w:rPr>
        <w:t>del</w:t>
      </w:r>
      <w:proofErr w:type="gram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portal para padres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esté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actualizada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.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Esto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tendrá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que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actualizarse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cada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año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. Se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adjunta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instrucciones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para el portal para Padres. ¡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Asegúrese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de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completar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el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formulario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de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autorización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en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línea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! Si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tiene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alguna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pregunta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llame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a la </w:t>
      </w:r>
      <w:proofErr w:type="spellStart"/>
      <w:r w:rsidR="00644827" w:rsidRPr="00F80DAD">
        <w:rPr>
          <w:rFonts w:asciiTheme="majorHAnsi" w:hAnsiTheme="majorHAnsi" w:cstheme="majorHAnsi"/>
          <w:sz w:val="32"/>
          <w:szCs w:val="32"/>
        </w:rPr>
        <w:t>oficina</w:t>
      </w:r>
      <w:proofErr w:type="spellEnd"/>
      <w:r w:rsidR="00644827" w:rsidRPr="00F80DAD">
        <w:rPr>
          <w:rFonts w:asciiTheme="majorHAnsi" w:hAnsiTheme="majorHAnsi" w:cstheme="majorHAnsi"/>
          <w:sz w:val="32"/>
          <w:szCs w:val="32"/>
        </w:rPr>
        <w:t xml:space="preserve"> 760-530-1750</w:t>
      </w:r>
    </w:p>
    <w:p w:rsidR="00644827" w:rsidRDefault="00644827" w:rsidP="00644827">
      <w:pPr>
        <w:pStyle w:val="HTMLPreformatted"/>
      </w:pPr>
    </w:p>
    <w:p w:rsidR="00F31B45" w:rsidRPr="003E10CD" w:rsidRDefault="00F31B45" w:rsidP="007A1081">
      <w:pPr>
        <w:rPr>
          <w:sz w:val="32"/>
          <w:szCs w:val="32"/>
        </w:rPr>
      </w:pPr>
    </w:p>
    <w:p w:rsidR="008025A4" w:rsidRPr="003E10CD" w:rsidRDefault="008025A4">
      <w:pPr>
        <w:rPr>
          <w:sz w:val="32"/>
          <w:szCs w:val="32"/>
        </w:rPr>
      </w:pPr>
    </w:p>
    <w:sectPr w:rsidR="008025A4" w:rsidRPr="003E10CD" w:rsidSect="00A72981">
      <w:headerReference w:type="first" r:id="rId11"/>
      <w:footerReference w:type="first" r:id="rId12"/>
      <w:pgSz w:w="12240" w:h="15840" w:code="1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1A" w:rsidRDefault="0097781A">
      <w:r>
        <w:separator/>
      </w:r>
    </w:p>
    <w:p w:rsidR="0097781A" w:rsidRDefault="0097781A"/>
  </w:endnote>
  <w:endnote w:type="continuationSeparator" w:id="0">
    <w:p w:rsidR="0097781A" w:rsidRDefault="0097781A">
      <w:r>
        <w:continuationSeparator/>
      </w:r>
    </w:p>
    <w:p w:rsidR="0097781A" w:rsidRDefault="00977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81" w:rsidRDefault="00F41EFE" w:rsidP="00A72981">
    <w:r w:rsidRPr="00F41EFE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50EBC6" wp14:editId="3771DE0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Group 1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Freeform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2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2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2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30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3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3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: Shape 5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 3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3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4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4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4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: Shape 5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 4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4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4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4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2DC66248" id="Group 173" o:spid="_x0000_s1026" style="position:absolute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">
              <v:shape id="Freeform 23" o:spid="_x0000_s1027" style="position:absolute;left:49912;width:12098;height:6894;rotation:180;visibility:visible;mso-wrap-style:square;v-text-anchor:top" coordsize="28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HsQA&#10;AADbAAAADwAAAGRycy9kb3ducmV2LnhtbESPQWsCMRSE7wX/Q3hCbzWrFmlXo9iCYE9aW+j1sXlm&#10;VzcvSxJ3t/56IxR6HGbmG2ax6m0tWvKhcqxgPMpAEBdOV2wUfH9tnl5AhIissXZMCn4pwGo5eFhg&#10;rl3Hn9QeohEJwiFHBWWMTS5lKEqyGEauIU7e0XmLMUlvpPbYJbit5STLZtJixWmhxIbeSyrOh4tV&#10;YF67yfborh9+b37Gb5fr7lS3O6Ueh/16DiJSH//Df+2tVvA8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0bB7EAAAA2wAAAA8AAAAAAAAAAAAAAAAAmAIAAGRycy9k&#10;b3ducmV2LnhtbFBLBQYAAAAABAAEAPUAAACJAw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Eo8QA&#10;AADbAAAADwAAAGRycy9kb3ducmV2LnhtbESPT2sCMRTE74V+h/AKXopmFRG7NUorLIiHgn+o18fm&#10;dbO4eVmTqOu3bwTB4zAzv2Fmi8424kI+1I4VDAcZCOLS6ZorBftd0Z+CCBFZY+OYFNwowGL++jLD&#10;XLsrb+iyjZVIEA45KjAxtrmUoTRkMQxcS5y8P+ctxiR9JbXHa4LbRo6ybCIt1pwWDLa0NFQet2er&#10;4Pv8+74z2TEWBXanw8fq5H9wrVTvrfv6BBGpi8/wo73SCsZjuH9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WxKPEAAAA2wAAAA8AAAAAAAAAAAAAAAAAmAIAAGRycy9k&#10;b3ducmV2LnhtbFBLBQYAAAAABAAEAPUAAACJAwAAAAA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qZKMQA&#10;AADbAAAADwAAAGRycy9kb3ducmV2LnhtbESP0WoCMRRE3wv+Q7hC32rWYkVXo2ihUCwVXP2Ay+a6&#10;G93cLEnqrv36plDo4zAzZ5jlureNuJEPxrGC8SgDQVw6bbhScDq+Pc1AhIissXFMCu4UYL0aPCwx&#10;167jA92KWIkE4ZCjgjrGNpcylDVZDCPXEifv7LzFmKSvpPbYJbht5HOWTaVFw2mhxpZeayqvxZdV&#10;cOm7ajz/PtLWFHsKZvqxm3x6pR6H/WYBIlIf/8N/7XetYPI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KmSjEAAAA2wAAAA8AAAAAAAAAAAAAAAAAmAIAAGRycy9k&#10;b3ducmV2LnhtbFBLBQYAAAAABAAEAPUAAACJAwAAAAA=&#10;" path="m,l,76,78,7,,xe" fillcolor="#9e1632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yFcQA&#10;AADbAAAADwAAAGRycy9kb3ducmV2LnhtbESPT2sCMRTE7wW/Q3iFXopmFRFZjVIVaXsq/gGvz81z&#10;s+3mZUlSd/32plDwOMzMb5j5srO1uJIPlWMFw0EGgrhwuuJSwfGw7U9BhIissXZMCm4UYLnoPc0x&#10;167lHV33sRQJwiFHBSbGJpcyFIYshoFriJN3cd5iTNKXUntsE9zWcpRlE2mx4rRgsKG1oeJn/2sV&#10;rPTwtjl/nzavo9bw+9R/+U8tlXp57t5mICJ18RH+b39oBeMJ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chXEAAAA2wAAAA8AAAAAAAAAAAAAAAAAmAIAAGRycy9k&#10;b3ducmV2LnhtbFBLBQYAAAAABAAEAPUAAACJAwAAAAA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jQMIA&#10;AADbAAAADwAAAGRycy9kb3ducmV2LnhtbESP0YrCMBRE34X9h3AXfNNU0a5Uo8iCoA8KW/cDrs21&#10;qdvclCZq/XsjCPs4zMwZZrHqbC1u1PrKsYLRMAFBXDhdcang97gZzED4gKyxdkwKHuRhtfzoLTDT&#10;7s4/dMtDKSKEfYYKTAhNJqUvDFn0Q9cQR+/sWoshyraUusV7hNtajpMklRYrjgsGG/o2VPzlV6tg&#10;f9nxNN2MpqemXB/2B+7OaWKU6n926zmIQF34D7/bW61g8gW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qNAwgAAANsAAAAPAAAAAAAAAAAAAAAAAJgCAABkcnMvZG93&#10;bnJldi54bWxQSwUGAAAAAAQABAD1AAAAhwM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tlMAA&#10;AADbAAAADwAAAGRycy9kb3ducmV2LnhtbERPz2vCMBS+C/4P4Qm7aeomTqpRZKXDsdOq3h/Nsy02&#10;L10StfrXL4eBx4/v92rTm1ZcyfnGsoLpJAFBXFrdcKXgsM/HCxA+IGtsLZOCO3nYrIeDFaba3viH&#10;rkWoRAxhn6KCOoQuldKXNRn0E9sRR+5kncEQoaukdniL4aaVr0kylwYbjg01dvRRU3kuLkaBe7jv&#10;xeXt/TOTv1lvv7Ij5kWu1Muo3y5BBOrDU/zv3mkFszg2fo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ZtlMAAAADbAAAADwAAAAAAAAAAAAAAAACYAgAAZHJzL2Rvd25y&#10;ZXYueG1sUEsFBgAAAAAEAAQA9QAAAIUDAAAAAA==&#10;" path="m,47r139,l94,,,47xe" fillcolor="#d41e44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7h8UA&#10;AADbAAAADwAAAGRycy9kb3ducmV2LnhtbESPQWvCQBSE74X+h+UVeqsbRaRGV7FKiyAVNKXi7ZF9&#10;JqHZt2F3m8R/7wqFHoeZ+YaZL3tTi5acrywrGA4SEMS51RUXCr6y95dXED4ga6wtk4IreVguHh/m&#10;mGrb8YHaYyhEhLBPUUEZQpNK6fOSDPqBbYijd7HOYIjSFVI77CLc1HKUJBNpsOK4UGJD65Lyn+Ov&#10;UeC/2/1u3RVjWp3ccL/5zM5vH5lSz0/9agYiUB/+w3/trVYwnsL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ruHxQAAANsAAAAPAAAAAAAAAAAAAAAAAJgCAABkcnMv&#10;ZG93bnJldi54bWxQSwUGAAAAAAQABAD1AAAAigM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HZcAA&#10;AADbAAAADwAAAGRycy9kb3ducmV2LnhtbERP3WrCMBS+H/gO4QjezdRhRTqjjLFBYd748wDH5qwp&#10;S05qE9vu7c2F4OXH97/Zjc6KnrrQeFawmGcgiCuvG64VnE/fr2sQISJrtJ5JwT8F2G0nLxsstB/4&#10;QP0x1iKFcChQgYmxLaQMlSGHYe5b4sT9+s5hTLCrpe5wSOHOyrcsW0mHDacGgy19Gqr+jjenYB+W&#10;t9Mov/Kqzc7252ouZbQXpWbT8eMdRKQxPsUPd6kV5Gl9+pJ+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/HZcAAAADbAAAADwAAAAAAAAAAAAAAAACYAgAAZHJzL2Rvd25y&#10;ZXYueG1sUEsFBgAAAAAEAAQA9QAAAIUD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reeform: Shape 51" o:spid="_x0000_s1035" style="position:absolute;left:69200;width:8714;height:7529;rotation:180;visibility:visible;mso-wrap-style:square;v-text-anchor:top" coordsize="871355,75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6zsEA&#10;AADbAAAADwAAAGRycy9kb3ducmV2LnhtbESPQYvCMBSE74L/ITxhb5q6sFKqUUQQlr0sVq0eH82z&#10;DTYvpclq998bQfA4zHwzzGLV20bcqPPGsYLpJAFBXDptuFJw2G/HKQgfkDU2jknBP3lYLYeDBWba&#10;3XlHtzxUIpawz1BBHUKbSenLmiz6iWuJo3dxncUQZVdJ3eE9lttGfibJTFo0HBdqbGlTU3nN/6yC&#10;n1OiURtr0sgdi7Mp0vy3UOpj1K/nIAL14R1+0d9awdcUnl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us7BAAAA2wAAAA8AAAAAAAAAAAAAAAAAmAIAAGRycy9kb3du&#10;cmV2LnhtbFBLBQYAAAAABAAEAPUAAACGAw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bUMMA&#10;AADbAAAADwAAAGRycy9kb3ducmV2LnhtbESPzWoCQRCE7wHfYWjBW5xRTJDVUTSJ4E38uXhrdtrd&#10;xZ2eZXuiG58+ExByLKrqK2q+7HytbtRKFdjCaGhAEefBVVxYOB03r1NQEpEd1oHJwg8JLBe9lzlm&#10;Ltx5T7dDLFSCsGRooYyxybSWvCSPMgwNcfIuofUYk2wL7Vq8J7iv9diYd+2x4rRQYkMfJeXXw7e3&#10;UHyZndTn/UM2l9H287GeGHHB2kG/W81ARerif/jZ3joLb2P4+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EbUMMAAADbAAAADwAAAAAAAAAAAAAAAACYAgAAZHJzL2Rv&#10;d25yZXYueG1sUEsFBgAAAAAEAAQA9QAAAIgD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8PcMA&#10;AADbAAAADwAAAGRycy9kb3ducmV2LnhtbESP0WrCQBRE3wv+w3IFX4puulaR6CoSKIhSStUPuGSv&#10;STB7N2RXjX69KxT6OMzMGWax6mwtrtT6yrGGj1ECgjh3puJCw/HwNZyB8AHZYO2YNNzJw2rZe1tg&#10;atyNf+m6D4WIEPYpaihDaFIpfV6SRT9yDXH0Tq61GKJsC2lavEW4raVKkqm0WHFcKLGhrKT8vL9Y&#10;DcVD7d63in8+L1tW31lm/WyqtB70u/UcRKAu/If/2hujYTK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8PcMAAADbAAAADwAAAAAAAAAAAAAAAACYAgAAZHJzL2Rv&#10;d25yZXYueG1sUEsFBgAAAAAEAAQA9QAAAIgD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1i8QA&#10;AADbAAAADwAAAGRycy9kb3ducmV2LnhtbESPQYvCMBSE7wv+h/AEL7KmirpSjSKC0oOsri6eH82z&#10;LTYvpYla/fVmQdjjMDPfMLNFY0pxo9oVlhX0exEI4tTqgjMFv8f15wSE88gaS8uk4EEOFvPWxwxj&#10;be/8Q7eDz0SAsItRQe59FUvp0pwMup6tiIN3trVBH2SdSV3jPcBNKQdRNJYGCw4LOVa0yim9HK5G&#10;wXd02jfnTbY6Jl4+H92v4XY3SpTqtJvlFISnxv+H3+1EKxgN4e9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tYvEAAAA2wAAAA8AAAAAAAAAAAAAAAAAmAIAAGRycy9k&#10;b3ducmV2LnhtbFBLBQYAAAAABAAEAPUAAACJAwAAAAA=&#10;" path="m123,l,88r138,l123,xe" fillcolor="#f8a120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DEsUA&#10;AADbAAAADwAAAGRycy9kb3ducmV2LnhtbESPQWvCQBSE7wX/w/KE3nSjbaqkrqKC0uKpRvD6mn1N&#10;Qnffxuyqsb++WxB6HGbmG2a26KwRF2p97VjBaJiAIC6crrlUcMg3gykIH5A1Gsek4EYeFvPewwwz&#10;7a78QZd9KEWEsM9QQRVCk0npi4os+qFriKP35VqLIcq2lLrFa4RbI8dJ8iIt1hwXKmxoXVHxvT9b&#10;BVscLVfp82nyc8spN2Zz/Ny9Pyn12O+WryACdeE/fG+/aQVpC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oMSxQAAANsAAAAPAAAAAAAAAAAAAAAAAJgCAABkcnMv&#10;ZG93bnJldi54bWxQSwUGAAAAAAQABAD1AAAAigM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+MsYA&#10;AADbAAAADwAAAGRycy9kb3ducmV2LnhtbESPQWvCQBSE70L/w/IK3sxGqVJSN1IKYj2Jsa14e82+&#10;JqHZtyG70cRf3y0IHoeZ+YZZrnpTizO1rrKsYBrFIIhzqysuFHwc1pNnEM4ja6wtk4KBHKzSh9ES&#10;E20vvKdz5gsRIOwSVFB63yRSurwkgy6yDXHwfmxr0AfZFlK3eAlwU8tZHC+kwYrDQokNvZWU/2ad&#10;UfC0+WyGDL92u9P3te6mw3Z9rLZKjR/71xcQnnp/D9/a71rBfAH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H+MsYAAADbAAAADwAAAAAAAAAAAAAAAACYAgAAZHJz&#10;L2Rvd25yZXYueG1sUEsFBgAAAAAEAAQA9QAAAIsDAAAAAA==&#10;" path="m240,58l69,15,,,204,125,240,58xe" fillcolor="#6b962d [2405]" stroked="f">
                <v:path arrowok="t" o:connecttype="custom" o:connectlocs="1015171,245333;291862,63448;0,0;862895,528735;1015171,245333" o:connectangles="0,0,0,0,0"/>
              </v:shape>
              <v:shape id="Freeform: Shape 57" o:spid="_x0000_s1041" style="position:absolute;width:14212;height:6894;rotation:180;visibility:visible;mso-wrap-style:square;v-text-anchor:top" coordsize="1421239,68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7gcMA&#10;AADbAAAADwAAAGRycy9kb3ducmV2LnhtbESP3WoCMRCF7wt9hzCCN0UTpX+sRhFlRRQK1T7AuBk3&#10;azeTZRN1+/amUOjl4fx8nOm8c7W4UhsqzxpGQwWCuPCm4lLD1yEfvIMIEdlg7Zk0/FCA+ezxYYqZ&#10;8Tf+pOs+liKNcMhQg42xyaQMhSWHYegb4uSdfOswJtmW0rR4S+OulmOlXqXDihPBYkNLS8X3/uIS&#10;9+ljZ47qeW1O25HKt835YvOV1v1et5iAiNTF//Bfe2M0vLzB7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+7gcMAAADbAAAADwAAAAAAAAAAAAAAAACYAgAAZHJzL2Rv&#10;d25yZXYueG1sUEsFBgAAAAAEAAQA9QAAAIgD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IbMAA&#10;AADbAAAADwAAAGRycy9kb3ducmV2LnhtbERPS0vDQBC+F/wPywjemo2PiqTdFglYPLZREG9DdpoN&#10;ZmfT7JrEf985CD1+fO/NbvadGmmIbWAD91kOirgOtuXGwOfH2/IFVEzIFrvAZOCPIuy2N4sNFjZM&#10;fKSxSo2SEI4FGnAp9YXWsXbkMWahJxbuFAaPSeDQaDvgJOG+0w95/qw9tiwNDnsqHdU/1a+XksdJ&#10;n5+aw7jf+9W5/K5a775KY+5u59c1qERzuor/3e/WwErGyhf5AXp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tIbMAAAADbAAAADwAAAAAAAAAAAAAAAACYAgAAZHJzL2Rvd25y&#10;ZXYueG1sUEsFBgAAAAAEAAQA9QAAAIUDAAAAAA==&#10;" path="m,96r207,l51,,,96xe" fillcolor="#4ee7f2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aF8MA&#10;AADbAAAADwAAAGRycy9kb3ducmV2LnhtbESPQWvCQBSE7wX/w/IEb3WjaNHoKrEg9NCLUcTjI/tM&#10;gtm3cXdr0n/fFYQeh5n5hllve9OIBzlfW1YwGScgiAuray4VnI779wUIH5A1NpZJwS952G4Gb2tM&#10;te34QI88lCJC2KeooAqhTaX0RUUG/di2xNG7WmcwROlKqR12EW4aOU2SD2mw5rhQYUufFRW3/Mco&#10;yFxYnO7L8rafdrvkvPu+ZLmcKTUa9tkKRKA+/Idf7S+tYL6E5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aF8MAAADbAAAADwAAAAAAAAAAAAAAAACYAgAAZHJzL2Rv&#10;d25yZXYueG1sUEsFBgAAAAAEAAQA9QAAAIgDAAAAAA==&#10;" path="m,l33,186,163,96,,xe" fillcolor="#fac679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vzMMA&#10;AADbAAAADwAAAGRycy9kb3ducmV2LnhtbERPy4rCMBTdC/5DuMJsZExHQbQaxRGEAUXwwQyzuzbX&#10;ttjc1CZq9evNQnB5OO/xtDaFuFLlcssKvjoRCOLE6pxTBfvd4nMAwnlkjYVlUnAnB9NJszHGWNsb&#10;b+i69akIIexiVJB5X8ZSuiQjg65jS+LAHW1l0AdYpVJXeAvhppDdKOpLgzmHhgxLmmeUnLYXo2C4&#10;84f59+Hv3P1drvT/5dFer3ttpT5a9WwEwlPt3+KX+0cr6If14Uv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rvzMMAAADbAAAADwAAAAAAAAAAAAAAAACYAgAAZHJzL2Rv&#10;d25yZXYueG1sUEsFBgAAAAAEAAQA9QAAAIgDAAAAAA=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uucIA&#10;AADbAAAADwAAAGRycy9kb3ducmV2LnhtbESPzWqDQBSF94W+w3AL3ZRm1IUY6xhCgtBFu6jmAS7O&#10;9Yc4d8SZJvbtO0Khy8P5+TjFYTWTuNHiRssK4l0Egri1euRewaWpXjMQziNrnCyTgh9ycCgfHwrM&#10;tb3zF91q34swwi5HBYP3cy6lawcy6HZ2Jg5eZxeDPsill3rBexg3k0yiKJUGRw6EAWc6DdRe62+z&#10;QeLPj07W3VydTZbsT+f+JWuUen5aj28gPK3+P/zXftcK0hi2L+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G65wgAAANsAAAAPAAAAAAAAAAAAAAAAAJgCAABkcnMvZG93&#10;bnJldi54bWxQSwUGAAAAAAQABAD1AAAAhwMAAAAA&#10;" path="m62,l,43,237,181r29,-56l62,xe" fillcolor="#47641e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1A" w:rsidRDefault="0097781A">
      <w:r>
        <w:separator/>
      </w:r>
    </w:p>
    <w:p w:rsidR="0097781A" w:rsidRDefault="0097781A"/>
  </w:footnote>
  <w:footnote w:type="continuationSeparator" w:id="0">
    <w:p w:rsidR="0097781A" w:rsidRDefault="0097781A">
      <w:r>
        <w:continuationSeparator/>
      </w:r>
    </w:p>
    <w:p w:rsidR="0097781A" w:rsidRDefault="009778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FE" w:rsidRDefault="00F41EFE">
    <w:pPr>
      <w:pStyle w:val="Header"/>
    </w:pPr>
    <w:r w:rsidRPr="00F41EF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E7CDBC" wp14:editId="25CC5E7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Group 403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Freeform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4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4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4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: Shape 3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4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4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0DC8A871" id="Group 4038" o:spid="_x0000_s1026" style="position:absolute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">
              <v:shape id="Freeform 23" o:spid="_x0000_s1027" style="position:absolute;left:49912;width:12098;height:6894;rotation:180;visibility:visible;mso-wrap-style:square;v-text-anchor:top" coordsize="28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JvsQA&#10;AADbAAAADwAAAGRycy9kb3ducmV2LnhtbESPQWsCMRSE74X+h/AK3mrWLZR2NYotFPSktYVeH5tn&#10;dnXzsiRxd+uvN4LgcZiZb5jZYrCN6MiH2rGCyTgDQVw6XbNR8Pvz9fwGIkRkjY1jUvBPARbzx4cZ&#10;Ftr1/E3dLhqRIBwKVFDF2BZShrIii2HsWuLk7Z23GJP0RmqPfYLbRuZZ9iot1pwWKmzps6LyuDtZ&#10;Bea9z1d7d177rfmbfJzOm0PTbZQaPQ3LKYhIQ7yHb+2VVpC/wP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ib7EAAAA2wAAAA8AAAAAAAAAAAAAAAAAmAIAAGRycy9k&#10;b3ducmV2LnhtbFBLBQYAAAAABAAEAPUAAACJAw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hA8MA&#10;AADbAAAADwAAAGRycy9kb3ducmV2LnhtbESPQWsCMRSE74X+h/AKvRTNVqToapS2sCAehKro9bF5&#10;bhY3L2sSdfvvjSB4HGbmG2Y672wjLuRD7VjBZz8DQVw6XXOlYLspeiMQISJrbByTgn8KMJ+9vkwx&#10;1+7Kf3RZx0okCIccFZgY21zKUBqyGPquJU7ewXmLMUlfSe3xmuC2kYMs+5IWa04LBlv6NVQe12er&#10;4Oe8+9iY7BiLArvTfrw4+RUulXp/674nICJ18Rl+tBdawWAI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hA8MAAADbAAAADwAAAAAAAAAAAAAAAACYAgAAZHJzL2Rv&#10;d25yZXYueG1sUEsFBgAAAAAEAAQA9QAAAIgDAAAAAA=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8iMQA&#10;AADbAAAADwAAAGRycy9kb3ducmV2LnhtbESP0WoCMRRE3wv+Q7hC32pWsaKrUbQglJYKrn7AZXPd&#10;jW5uliR1t/36plDo4zAzZ5jVpreNuJMPxrGC8SgDQVw6bbhScD7tn+YgQkTW2DgmBV8UYLMePKww&#10;167jI92LWIkE4ZCjgjrGNpcylDVZDCPXEifv4rzFmKSvpPbYJbht5CTLZtKi4bRQY0svNZW34tMq&#10;uPZdNV58n2hnigMFM3t/m354pR6H/XYJIlIf/8N/7VetYPIM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fIjEAAAA2wAAAA8AAAAAAAAAAAAAAAAAmAIAAGRycy9k&#10;b3ducmV2LnhtbFBLBQYAAAAABAAEAPUAAACJAwAAAAA=&#10;" path="m,l,76,78,7,,xe" fillcolor="#9e1632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XtcMA&#10;AADbAAAADwAAAGRycy9kb3ducmV2LnhtbESPQWsCMRSE7wX/Q3hCL0Wz7kFkNUpVxPYktYLX183r&#10;ZuvmZUmiu/77Rij0OMzMN8xi1dtG3MiH2rGCyTgDQVw6XXOl4PS5G81AhIissXFMCu4UYLUcPC2w&#10;0K7jD7odYyUShEOBCkyMbSFlKA1ZDGPXEifv23mLMUlfSe2xS3DbyDzLptJizWnBYEsbQ+XleLUK&#10;1npy3379nLcveWd4P/MH/66lUs/D/nUOIlIf/8N/7TetIJ/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2XtcMAAADbAAAADwAAAAAAAAAAAAAAAACYAgAAZHJzL2Rv&#10;d25yZXYueG1sUEsFBgAAAAAEAAQA9QAAAIgDAAAAAA=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G4MIA&#10;AADbAAAADwAAAGRycy9kb3ducmV2LnhtbESP0YrCMBRE34X9h3AX9k1TBetSm4osCPqgoO4HXJtr&#10;U21uSpPV7t8bQfBxmJkzTL7obSNu1PnasYLxKAFBXDpdc6Xg97gafoPwAVlj45gU/JOHRfExyDHT&#10;7s57uh1CJSKEfYYKTAhtJqUvDVn0I9cSR+/sOoshyq6SusN7hNtGTpIklRZrjgsGW/oxVF4Pf1bB&#10;9rLhaboaT09ttdxtd9yf08Qo9fXZL+cgAvXhHX6111rBZAbPL/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UbgwgAAANsAAAAPAAAAAAAAAAAAAAAAAJgCAABkcnMvZG93&#10;bnJldi54bWxQSwUGAAAAAAQABAD1AAAAhwM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INMEA&#10;AADbAAAADwAAAGRycy9kb3ducmV2LnhtbERPz2vCMBS+C/sfwhvspukUZulMy1ipbOxkdfdH82yL&#10;zUuXRK3+9cthsOPH93tTTGYQF3K+t6zgeZGAIG6s7rlVcNhX8xSED8gaB8uk4EYeivxhtsFM2yvv&#10;6FKHVsQQ9hkq6EIYMyl905FBv7AjceSO1hkMEbpWaofXGG4GuUySF2mw59jQ4UjvHTWn+mwUuLv7&#10;Ss+r9baUP+VkP8tvrOpKqafH6e0VRKAp/Iv/3B9awTKOjV/iD5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iDTBAAAA2wAAAA8AAAAAAAAAAAAAAAAAmAIAAGRycy9kb3du&#10;cmV2LnhtbFBLBQYAAAAABAAEAPUAAACGAwAAAAA=&#10;" path="m,47r139,l94,,,47xe" fillcolor="#d41e44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eJ8UA&#10;AADbAAAADwAAAGRycy9kb3ducmV2LnhtbESPQWvCQBSE70L/w/IKvelGKVKjq1hLiyAVNKXi7ZF9&#10;JqHZt2F3m8R/7wqFHoeZ+YZZrHpTi5acrywrGI8SEMS51RUXCr6y9+ELCB+QNdaWScGVPKyWD4MF&#10;ptp2fKD2GAoRIexTVFCG0KRS+rwkg35kG+LoXawzGKJ0hdQOuwg3tZwkyVQarDgulNjQpqT85/hr&#10;FPjvdr/bdMUzrU9uvH/7zM6vH5lST4/9eg4iUB/+w3/trVYwmc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V4nxQAAANsAAAAPAAAAAAAAAAAAAAAAAJgCAABkcnMv&#10;ZG93bnJldi54bWxQSwUGAAAAAAQABAD1AAAAigM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ixcAA&#10;AADbAAAADwAAAGRycy9kb3ducmV2LnhtbERPzWoCMRC+F3yHMAVvNVtrRVajSLEg1EvVBxg3083S&#10;ZLJN4u769s1B8Pjx/a82g7OioxAbzwpeJwUI4srrhmsF59PnywJETMgarWdScKMIm/XoaYWl9j1/&#10;U3dMtcghHEtUYFJqSyljZchhnPiWOHM/PjhMGYZa6oB9DndWTotiLh02nBsMtvRhqPo9Xp2CQ5xd&#10;T4PcvVdtcbZff+ayT/ai1Ph52C5BJBrSQ3x377WCt7w+f8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AixcAAAADbAAAADwAAAAAAAAAAAAAAAACYAgAAZHJzL2Rvd25y&#10;ZXYueG1sUEsFBgAAAAAEAAQA9QAAAIUD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reeform: Shape 31" o:spid="_x0000_s1035" style="position:absolute;left:69200;width:8714;height:7529;rotation:180;visibility:visible;mso-wrap-style:square;v-text-anchor:top" coordsize="871355,75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fbsEA&#10;AADbAAAADwAAAGRycy9kb3ducmV2LnhtbESPQYvCMBSE74L/ITxhb5q6C1KqUUQQlr0sVq0eH82z&#10;DTYvpclq998bQfA4zHwzzGLV20bcqPPGsYLpJAFBXDptuFJw2G/HKQgfkDU2jknBP3lYLYeDBWba&#10;3XlHtzxUIpawz1BBHUKbSenLmiz6iWuJo3dxncUQZVdJ3eE9lttGfibJTFo0HBdqbGlTU3nN/6yC&#10;n1OiURtr0sgdi7Mp0vy3UOpj1K/nIAL14R1+0d9awdcUnl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CX27BAAAA2wAAAA8AAAAAAAAAAAAAAAAAmAIAAGRycy9kb3du&#10;cmV2LnhtbFBLBQYAAAAABAAEAPUAAACGAw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+8MMA&#10;AADbAAAADwAAAGRycy9kb3ducmV2LnhtbESPzWoCQRCE7wHfYWjBW5xRQ5DVUTSJ4E38uXhrdtrd&#10;xZ2eZXuiG58+ExByLKrqK2q+7HytbtRKFdjCaGhAEefBVVxYOB03r1NQEpEd1oHJwg8JLBe9lzlm&#10;Ltx5T7dDLFSCsGRooYyxybSWvCSPMgwNcfIuofUYk2wL7Vq8J7iv9diYd+2x4rRQYkMfJeXXw7e3&#10;UHyZndTn/UM2l9H287F+M+KCtYN+t5qBitTF//CzvXUWJmP4+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7+8MMAAADbAAAADwAAAAAAAAAAAAAAAACYAgAAZHJzL2Rv&#10;d25yZXYueG1sUEsFBgAAAAAEAAQA9QAAAIgD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ZncMA&#10;AADbAAAADwAAAGRycy9kb3ducmV2LnhtbESP0YrCMBRE34X9h3AXfJE1NYpINcpSEERZRN0PuDTX&#10;tmxzU5qo1a83C4KPw8ycYRarztbiSq2vHGsYDRMQxLkzFRcafk/rrxkIH5AN1o5Jw508rJYfvQWm&#10;xt34QNdjKESEsE9RQxlCk0rp85Is+qFriKN3dq3FEGVbSNPiLcJtLVWSTKXFiuNCiQ1lJeV/x4vV&#10;UDzUbrBVvJ9ctqx+ssz62VRp3f/svucgAnXhHX61N0bDeAz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1ZncMAAADbAAAADwAAAAAAAAAAAAAAAACYAgAAZHJzL2Rv&#10;d25yZXYueG1sUEsFBgAAAAAEAAQA9QAAAIgD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QK8YA&#10;AADbAAAADwAAAGRycy9kb3ducmV2LnhtbESPW2vCQBSE34X+h+UIvkjdeGtLzCoiVPJQtI2lz4fs&#10;yYVmz4bsVmN/fbcg+DjMzDdMsulNI87UudqygukkAkGcW11zqeDz9Pr4AsJ5ZI2NZVJwJQeb9cMg&#10;wVjbC3/QOfOlCBB2MSqovG9jKV1ekUE3sS1x8ArbGfRBdqXUHV4C3DRyFkVP0mDNYaHClnYV5d/Z&#10;j1FwiL7e+2Jf7k6pl7/X8fPi7bhMlRoN++0KhKfe38O3dqoVzBf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pQK8YAAADbAAAADwAAAAAAAAAAAAAAAACYAgAAZHJz&#10;L2Rvd25yZXYueG1sUEsFBgAAAAAEAAQA9QAAAIsDAAAAAA==&#10;" path="m123,l,88r138,l123,xe" fillcolor="#f8a120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mssUA&#10;AADbAAAADwAAAGRycy9kb3ducmV2LnhtbESPQWvCQBSE74L/YXlCb3Wj1laiq2jB0tJTE8HrM/tM&#10;grtvY3arsb++Wyh4HGbmG2ax6qwRF2p97VjBaJiAIC6crrlUsMu3jzMQPiBrNI5JwY08rJb93gJT&#10;7a78RZcslCJC2KeooAqhSaX0RUUW/dA1xNE7utZiiLItpW7xGuHWyHGSPEuLNceFCht6rag4Zd9W&#10;wRuO1pvp0/nl55ZTbsx2f/j8mCj1MOjWcxCBunAP/7fftYLJ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WayxQAAANsAAAAPAAAAAAAAAAAAAAAAAJgCAABkcnMv&#10;ZG93bnJldi54bWxQSwUGAAAAAAQABAD1AAAAigM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hAsQA&#10;AADbAAAADwAAAGRycy9kb3ducmV2LnhtbESPT4vCMBTE78J+h/AWvIimWizSNYosCHrz3y54e9s8&#10;27LNS2lird/eCILHYWZ+w8yXnalES40rLSsYjyIQxJnVJecKTsf1cAbCeWSNlWVScCcHy8VHb46p&#10;tjfeU3vwuQgQdikqKLyvUyldVpBBN7I1cfAutjHog2xyqRu8Bbip5CSKEmmw5LBQYE3fBWX/h6tR&#10;sPupZm18Of9OV4NNl+z/trG0U6X6n93qC4Snzr/Dr/ZGK4g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IQLEAAAA2wAAAA8AAAAAAAAAAAAAAAAAmAIAAGRycy9k&#10;b3ducmV2LnhtbFBLBQYAAAAABAAEAPUAAACJAwAAAAA=&#10;" path="m240,58l69,15,,,204,125,240,58xe" fillcolor="#47641e [1605]" stroked="f">
                <v:path arrowok="t" o:connecttype="custom" o:connectlocs="1015171,245333;291862,63448;0,0;862895,528735;1015171,245333" o:connectangles="0,0,0,0,0"/>
              </v:shape>
              <v:shape id="Freeform: Shape 37" o:spid="_x0000_s1041" style="position:absolute;width:14212;height:6894;rotation:180;visibility:visible;mso-wrap-style:square;v-text-anchor:top" coordsize="1421239,68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eIcQA&#10;AADbAAAADwAAAGRycy9kb3ducmV2LnhtbESP3WoCMRCF7wt9hzCCN0UTbWnLahRRVkShUO0DjJtx&#10;s3YzWTZRt29vCoVeHs7Px5nOO1eLK7Wh8qxhNFQgiAtvKi41fB3ywTuIEJEN1p5Jww8FmM8eH6aY&#10;GX/jT7ruYynSCIcMNdgYm0zKUFhyGIa+IU7eybcOY5JtKU2LtzTuajlW6lU6rDgRLDa0tFR87y8u&#10;cZ8+duaoXtbmtB2pfNucLzZfad3vdYsJiEhd/A//tTdGw/Mb/H5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XiHEAAAA2wAAAA8AAAAAAAAAAAAAAAAAmAIAAGRycy9k&#10;b3ducmV2LnhtbFBLBQYAAAAABAAEAPUAAACJAw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tzMAA&#10;AADbAAAADwAAAGRycy9kb3ducmV2LnhtbERPTUvDQBC9F/wPywjemo22iqTdFglYPLZREG9DdpoN&#10;ZmfT7JrEf+8cCh4f73u7n32nRhpiG9jAfZaDIq6Dbbkx8PH+unwGFROyxS4wGfilCPvdzWKLhQ0T&#10;n2isUqMkhGOBBlxKfaF1rB15jFnoiYU7h8FjEjg02g44Sbjv9EOeP2mPLUuDw55KR/V39eOlZDXp&#10;y7o5joeDf7yUX1Xr3WdpzN3t/LIBlWhO/+Kr+80aWMlY+SI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StzMAAAADbAAAADwAAAAAAAAAAAAAAAACYAgAAZHJzL2Rvd25y&#10;ZXYueG1sUEsFBgAAAAAEAAQA9QAAAIUDAAAAAA==&#10;" path="m,96r207,l51,,,96xe" fillcolor="#4ee7f2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/t8QA&#10;AADbAAAADwAAAGRycy9kb3ducmV2LnhtbESPT4vCMBTE7wt+h/AEb2vqHxatRqkLwh72YhXx+Gie&#10;bbF5qUnWdr/9RhD2OMzMb5j1tjeNeJDztWUFk3ECgriwuuZSwem4f1+A8AFZY2OZFPySh+1m8LbG&#10;VNuOD/TIQykihH2KCqoQ2lRKX1Rk0I9tSxy9q3UGQ5SulNphF+GmkdMk+ZAGa44LFbb0WVFxy3+M&#10;gsyFxem+LG/7abdLzrvvS5bLuVKjYZ+tQATqw3/41f7SCmZLeH6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f7fEAAAA2wAAAA8AAAAAAAAAAAAAAAAAmAIAAGRycy9k&#10;b3ducmV2LnhtbFBLBQYAAAAABAAEAPUAAACJAwAAAAA=&#10;" path="m,l33,186,163,96,,xe" fillcolor="#fac679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zrMQA&#10;AADbAAAADwAAAGRycy9kb3ducmV2LnhtbERPTWvCQBC9C/6HZYRepG60Im10FRUKBUXQlIq3MTsm&#10;wexsml019te7B6HHx/uezBpTiivVrrCsoN+LQBCnVhecKfhOPl/fQTiPrLG0TAru5GA2bbcmGGt7&#10;4y1ddz4TIYRdjApy76tYSpfmZND1bEUcuJOtDfoA60zqGm8h3JRyEEUjabDg0JBjRcuc0vPuYhR8&#10;JP64XBz3v4Of1VofLn/dzeatq9RLp5mPQXhq/L/46f7SCoZhffg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s6zEAAAA2wAAAA8AAAAAAAAAAAAAAAAAmAIAAGRycy9k&#10;b3ducmV2LnhtbFBLBQYAAAAABAAEAPUAAACJAwAAAAA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UCcIA&#10;AADbAAAADwAAAGRycy9kb3ducmV2LnhtbESPQWsCMRSE7wX/Q3hCbzVrKUVWo4goeBLUgh6fm+fu&#10;avKSbrLu+u+bQqHHYWa+YWaL3hrxoCbUjhWMRxkI4sLpmksFX8fN2wREiMgajWNS8KQAi/ngZYa5&#10;dh3v6XGIpUgQDjkqqGL0uZShqMhiGDlPnLyrayzGJJtS6ga7BLdGvmfZp7RYc1qo0NOqouJ+aK0C&#10;x92SWyN33+35tjGTiz+uT16p12G/nIKI1Mf/8F97qxV8jOH3S/o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tQJwgAAANsAAAAPAAAAAAAAAAAAAAAAAJgCAABkcnMvZG93&#10;bnJldi54bWxQSwUGAAAAAAQABAD1AAAAhwMAAAAA&#10;" path="m62,l,43,237,181r29,-56l62,xe" fillcolor="#6b962d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CD"/>
    <w:rsid w:val="00020E86"/>
    <w:rsid w:val="00075BA2"/>
    <w:rsid w:val="000D4049"/>
    <w:rsid w:val="000E4F57"/>
    <w:rsid w:val="001011C8"/>
    <w:rsid w:val="00114C1E"/>
    <w:rsid w:val="00124376"/>
    <w:rsid w:val="001772FF"/>
    <w:rsid w:val="001D09F2"/>
    <w:rsid w:val="00245746"/>
    <w:rsid w:val="00293A7A"/>
    <w:rsid w:val="002A6C47"/>
    <w:rsid w:val="002C4BD7"/>
    <w:rsid w:val="00354FAD"/>
    <w:rsid w:val="003E10CD"/>
    <w:rsid w:val="0040348E"/>
    <w:rsid w:val="00431C47"/>
    <w:rsid w:val="00460275"/>
    <w:rsid w:val="00491AC4"/>
    <w:rsid w:val="004A6B9F"/>
    <w:rsid w:val="004B01D8"/>
    <w:rsid w:val="004D5971"/>
    <w:rsid w:val="00556689"/>
    <w:rsid w:val="005673B8"/>
    <w:rsid w:val="0059699D"/>
    <w:rsid w:val="005A2DBE"/>
    <w:rsid w:val="005E3FDD"/>
    <w:rsid w:val="005F3D5C"/>
    <w:rsid w:val="00601CDB"/>
    <w:rsid w:val="00644827"/>
    <w:rsid w:val="006536D0"/>
    <w:rsid w:val="006578FD"/>
    <w:rsid w:val="006700B8"/>
    <w:rsid w:val="00674BAA"/>
    <w:rsid w:val="00733156"/>
    <w:rsid w:val="00754980"/>
    <w:rsid w:val="00776EC9"/>
    <w:rsid w:val="00783BC8"/>
    <w:rsid w:val="007A1081"/>
    <w:rsid w:val="007B07E9"/>
    <w:rsid w:val="007E1CE2"/>
    <w:rsid w:val="007F776A"/>
    <w:rsid w:val="008025A4"/>
    <w:rsid w:val="00853521"/>
    <w:rsid w:val="008869B4"/>
    <w:rsid w:val="008E702D"/>
    <w:rsid w:val="0097781A"/>
    <w:rsid w:val="00991DFF"/>
    <w:rsid w:val="0099482B"/>
    <w:rsid w:val="00A21C41"/>
    <w:rsid w:val="00A5444A"/>
    <w:rsid w:val="00A72981"/>
    <w:rsid w:val="00A74CCB"/>
    <w:rsid w:val="00A814DB"/>
    <w:rsid w:val="00AA183A"/>
    <w:rsid w:val="00AC2B60"/>
    <w:rsid w:val="00AF3F83"/>
    <w:rsid w:val="00B816AD"/>
    <w:rsid w:val="00B84E54"/>
    <w:rsid w:val="00BB0495"/>
    <w:rsid w:val="00BD16EA"/>
    <w:rsid w:val="00BF0AF5"/>
    <w:rsid w:val="00C51070"/>
    <w:rsid w:val="00C551B4"/>
    <w:rsid w:val="00C86C52"/>
    <w:rsid w:val="00C8765D"/>
    <w:rsid w:val="00D7023D"/>
    <w:rsid w:val="00D771EB"/>
    <w:rsid w:val="00D86A55"/>
    <w:rsid w:val="00DE1694"/>
    <w:rsid w:val="00DF1E78"/>
    <w:rsid w:val="00E77F68"/>
    <w:rsid w:val="00EA54D7"/>
    <w:rsid w:val="00EA56B2"/>
    <w:rsid w:val="00EC5F0F"/>
    <w:rsid w:val="00F31B45"/>
    <w:rsid w:val="00F34789"/>
    <w:rsid w:val="00F358EA"/>
    <w:rsid w:val="00F37651"/>
    <w:rsid w:val="00F41EFE"/>
    <w:rsid w:val="00F80DAD"/>
    <w:rsid w:val="00F96B87"/>
    <w:rsid w:val="00FA0F77"/>
    <w:rsid w:val="00FA5758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06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77"/>
  </w:style>
  <w:style w:type="paragraph" w:styleId="Heading1">
    <w:name w:val="heading 1"/>
    <w:basedOn w:val="Normal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TitleChar">
    <w:name w:val="Title Char"/>
    <w:basedOn w:val="DefaultParagraphFont"/>
    <w:link w:val="Title"/>
    <w:uiPriority w:val="2"/>
    <w:rsid w:val="00F41EFE"/>
    <w:rPr>
      <w:rFonts w:asciiTheme="majorHAnsi" w:hAnsiTheme="majorHAnsi"/>
      <w:caps/>
      <w:color w:val="D41E44" w:themeColor="accent5"/>
      <w:sz w:val="36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rFonts w:eastAsiaTheme="minorEastAsia" w:cstheme="minorBidi"/>
      <w:i/>
      <w:iCs/>
      <w:color w:val="097F88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097F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customStyle="1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_dakin\AppData\Roaming\Microsoft\Templates\Prism%20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2EFBB2985A491382514724DF68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AC1C-4723-4B9D-9ECA-1F38A2912AD4}"/>
      </w:docPartPr>
      <w:docPartBody>
        <w:p w:rsidR="00000000" w:rsidRDefault="001E1242">
          <w:pPr>
            <w:pStyle w:val="232EFBB2985A491382514724DF68863E"/>
          </w:pPr>
          <w:r w:rsidRPr="005673B8">
            <w:t>to</w:t>
          </w:r>
        </w:p>
      </w:docPartBody>
    </w:docPart>
    <w:docPart>
      <w:docPartPr>
        <w:name w:val="F31F62985B2641CBA11C325A6D93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D472-886C-4C64-B7D6-99896C9546E9}"/>
      </w:docPartPr>
      <w:docPartBody>
        <w:p w:rsidR="00000000" w:rsidRDefault="001E1242">
          <w:pPr>
            <w:pStyle w:val="F31F62985B2641CBA11C325A6D935866"/>
          </w:pPr>
          <w:r w:rsidRPr="005673B8">
            <w:t>from</w:t>
          </w:r>
        </w:p>
      </w:docPartBody>
    </w:docPart>
    <w:docPart>
      <w:docPartPr>
        <w:name w:val="59CDB40EAE634A29ABEEFF3F912C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F276-B5CD-44A4-BA39-308312AEA44F}"/>
      </w:docPartPr>
      <w:docPartBody>
        <w:p w:rsidR="00000000" w:rsidRDefault="001E1242">
          <w:pPr>
            <w:pStyle w:val="59CDB40EAE634A29ABEEFF3F912C519A"/>
          </w:pPr>
          <w:r w:rsidRPr="005673B8">
            <w:t>subject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42"/>
    <w:rsid w:val="001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7030200B514FC6B13902499A32A674">
    <w:name w:val="EB7030200B514FC6B13902499A32A674"/>
  </w:style>
  <w:style w:type="paragraph" w:customStyle="1" w:styleId="232EFBB2985A491382514724DF68863E">
    <w:name w:val="232EFBB2985A491382514724DF68863E"/>
  </w:style>
  <w:style w:type="paragraph" w:customStyle="1" w:styleId="CF3FDC95EA43413C9AB86AB6A11B9229">
    <w:name w:val="CF3FDC95EA43413C9AB86AB6A11B9229"/>
  </w:style>
  <w:style w:type="paragraph" w:customStyle="1" w:styleId="F31F62985B2641CBA11C325A6D935866">
    <w:name w:val="F31F62985B2641CBA11C325A6D935866"/>
  </w:style>
  <w:style w:type="paragraph" w:customStyle="1" w:styleId="6EA900EBD9AB4D4FA094EE0F270C24ED">
    <w:name w:val="6EA900EBD9AB4D4FA094EE0F270C24ED"/>
  </w:style>
  <w:style w:type="paragraph" w:customStyle="1" w:styleId="59CDB40EAE634A29ABEEFF3F912C519A">
    <w:name w:val="59CDB40EAE634A29ABEEFF3F912C519A"/>
  </w:style>
  <w:style w:type="paragraph" w:customStyle="1" w:styleId="CDCFF52CAD304B188D6F659486BC3C15">
    <w:name w:val="CDCFF52CAD304B188D6F659486BC3C15"/>
  </w:style>
  <w:style w:type="paragraph" w:customStyle="1" w:styleId="0E9C00A393D24B67921F9AC1CBED2B65">
    <w:name w:val="0E9C00A393D24B67921F9AC1CBED2B65"/>
  </w:style>
  <w:style w:type="paragraph" w:customStyle="1" w:styleId="66EEB5567616449E9DD246E6786794F9">
    <w:name w:val="66EEB5567616449E9DD246E6786794F9"/>
  </w:style>
  <w:style w:type="paragraph" w:customStyle="1" w:styleId="9238AA9E553E48F996753B1471FC21EA">
    <w:name w:val="9238AA9E553E48F996753B1471FC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C2480-8896-462F-862A-7796B45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Prism memo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2020-11-20T18:57:00Z</dcterms:created>
  <dcterms:modified xsi:type="dcterms:W3CDTF">2020-11-20T20:02:00Z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